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玉承中国</w:t>
      </w:r>
    </w:p>
    <w:p>
      <w:r>
        <w:rPr>
          <w:rFonts w:ascii="宋体" w:hAnsi="宋体" w:eastAsia="宋体"/>
          <w:sz w:val="24"/>
        </w:rPr>
        <w:t>潘长学总主编；熊承霞，韩启喆著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玉承中国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潘长学总主编；熊承霞，韩启喆著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978-7-5629-6154-3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建筑艺术-研究-中国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包括虹璜原型中的建造基因、圭璋形态与宗祀建筑、玉琮意向、圆璧象征与空间审美品味、戎祀之轴线与布局隐喻、珏绝之形的合院传承、玉熊玉龙玉凤与华夏地理版图、龙凤呈祥隐喻的天地和谐图筑。全书通过对经过数千年的演绎，建筑的功能如今不只是遮风挡雨，...</w:t>
      </w:r>
    </w:p>
    <w:p/>
    <w:p>
      <w:r>
        <w:t>本书出售、求购地址：https://www.jiaokey.com/book/detail/15064674.html</w:t>
      </w:r>
    </w:p>
    <w:p>
      <w:r>
        <w:t>更多相关图书推荐：https://www.jiaokey.com</w:t>
      </w:r>
    </w:p>
    <w:p>
      <w:r>
        <w:t>潘长学总主编；熊承霞，韩启喆著 其他作品：https://www.jiaokey.com/tag/潘长学总主编；熊承霞，韩启喆著.html</w:t>
      </w:r>
    </w:p>
    <w:p>
      <w:r>
        <w:t>关键词搜索：https://www.jiaokey.com/tag/建筑艺术-研究-中国.html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