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钩针编织技巧一学就会</w:t>
      </w:r>
    </w:p>
    <w:p>
      <w:r>
        <w:rPr>
          <w:rFonts w:ascii="宋体" w:hAnsi="宋体" w:eastAsia="宋体"/>
          <w:sz w:val="24"/>
        </w:rPr>
        <w:t>（日）寺西惠里子编著；宋天涛译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钩针编织技巧一学就会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（日）寺西惠里子编著；宋天涛译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978-7-5713-2258-8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钩针-编织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6大主题72款精美实用的时尚小物，加入多种可爱创意，从平面到立体，从基础钩织技巧到时尚元素，简单钩织技巧一本全掌握！每款小物都详细介绍适用的钩针、选用的彩线，并搭配详细的步骤解说，无论钩织方法还是制作流程都能轻松掌握。 购买本书的理...</w:t>
      </w:r>
    </w:p>
    <w:p/>
    <w:p>
      <w:r>
        <w:t>本书出售、求购地址：https://www.jiaokey.com/book/detail/15064598.html</w:t>
      </w:r>
    </w:p>
    <w:p>
      <w:r>
        <w:t>更多相关图书推荐：https://www.jiaokey.com</w:t>
      </w:r>
    </w:p>
    <w:p>
      <w:r>
        <w:t>（日）寺西惠里子编著；宋天涛译 其他作品：https://www.jiaokey.com/tag/（日）寺西惠里子编著；宋天涛译.html</w:t>
      </w:r>
    </w:p>
    <w:p>
      <w:r>
        <w:t>关键词搜索：https://www.jiaokey.com/tag/钩针-编织.html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