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一人一城 北京 闲笔识京华</w:t>
      </w:r>
    </w:p>
    <w:p>
      <w:r>
        <w:rPr>
          <w:rFonts w:ascii="宋体" w:hAnsi="宋体" w:eastAsia="宋体"/>
          <w:sz w:val="24"/>
        </w:rPr>
        <w:t>华静著；丁静娟绘画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一人一城 北京 闲笔识京华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华静著；丁静娟绘画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978-7-5032-6892-2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华静带我们漫步水墨画里的四合院，在烟袋斜街和南锣鼓巷走走停停，与天坛的门钉触电，在韬奋书店里坐着读梦，在文学馆与大师们会面，在使馆区一角看夕阳，回忆那些年在工体的宏大夜晚，在前门大街上感受老城风景，在人定湖公园邂逅欧洲美感……展示胡同风范，品味指尖时光，回顾留痕记忆，搜寻烟火街区，探索空间边界。</w:t>
      </w:r>
    </w:p>
    <w:p/>
    <w:p>
      <w:r>
        <w:t>本书出售、求购地址：https://www.jiaokey.com/book/detail/15064502.html</w:t>
      </w:r>
    </w:p>
    <w:p>
      <w:r>
        <w:t>更多相关图书推荐：https://www.jiaokey.com</w:t>
      </w:r>
    </w:p>
    <w:p>
      <w:r>
        <w:t>华静著；丁静娟绘画 其他作品：https://www.jiaokey.com/tag/华静著；丁静娟绘画.html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