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“一带一路”国际物流链与供应链研究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“一带一路”国际物流链与供应链研究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978-7-5136-6355-7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“一带一路”-国际物流-物流管理-供应链管理-研究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丝路经济与文化文库”丛书的开篇之作，是中国（西安）丝绸之路研究院科学研究重点项目，全书从丝绸之路的起源和中国物流发展史、国际物流与供应链的特点出发，对中国“一带一路”构想、中亚-霍尔果斯自贸区、西安国际港务区的国际物流企业进行实证研...</w:t>
      </w:r>
    </w:p>
    <w:p/>
    <w:p>
      <w:r>
        <w:t>本书出售、求购地址：https://www.jiaokey.com/book/detail/15064430.html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关键词搜索：https://www.jiaokey.com/tag/“一带一路”-国际物流-物流管理-供应链管理-研究.html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