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  下</w:t>
      </w:r>
    </w:p>
    <w:p>
      <w:r>
        <w:rPr>
          <w:rFonts w:ascii="宋体" w:hAnsi="宋体" w:eastAsia="宋体"/>
          <w:sz w:val="24"/>
        </w:rPr>
        <w:t>周游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6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9787559461117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1、野生残酷的成长上半部：陷入爱情又挣脱于爱情，与欲望交织作战的觉醒过程。下半部：投身熔炉又反叛于世俗，碾压下挣扎求生的锤炼斗争。整体讲述从追求浮华到追求灵魂自由，打出樊笼的一段旅程。2、千回百转的爱情风流半生的世家子，初出茅庐的女学生，爱得既浪漫又功利，既江湖又文艺，棋逢对手，百般算计，从风花雪月到豢养关系，从积怨忍辱到报复逆袭……情欲与人格的互生关系描写深刻而细腻，精准体现两性经历对女性成长不可替代的塑造力。3、钻石般多面的女主角双城的名字代表理性与感性的综合体：诗意聪慧，……</w:t>
      </w:r>
    </w:p>
    <w:p/>
    <w:p>
      <w:r>
        <w:t>本书出售、求购地址：https://www.jiaokey.com/book/detail/15064409.html</w:t>
      </w:r>
    </w:p>
    <w:p>
      <w:r>
        <w:t>更多当代作品（1949年~）图书推荐：https://www.jiaokey.com</w:t>
      </w:r>
    </w:p>
    <w:p>
      <w:r>
        <w:t>周游 其他作品：https://www.jiaokey.com/tag/周游.html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