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供应链履约力 如何做好客户联通、库存管理与物流履约</w:t>
      </w:r>
    </w:p>
    <w:p>
      <w:r>
        <w:rPr>
          <w:rFonts w:ascii="宋体" w:hAnsi="宋体" w:eastAsia="宋体"/>
          <w:sz w:val="24"/>
        </w:rPr>
        <w:t>潘永刚，吴幂著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供应链履约力 如何做好客户联通、库存管理与物流履约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潘永刚，吴幂著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978-7-5136-6955-9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京东、联想、安得智联、拼多多等名企的做法(1)潘永刚(水哥)为国内物流业大型知识型社区罗戈网(物流沙龙)联合创始人，本书是其最新推出的力作。物流沙龙创始人傅兵，物流沙龙创始人、中石化易捷物流经理董刘，资深物流供应链专家褚建新，通天晓软件创始...</w:t>
      </w:r>
    </w:p>
    <w:p/>
    <w:p>
      <w:r>
        <w:t>本书出售、求购地址：https://www.jiaokey.com/book/detail/15063741.html</w:t>
      </w:r>
    </w:p>
    <w:p>
      <w:r>
        <w:t>更多相关图书推荐：https://www.jiaokey.com</w:t>
      </w:r>
    </w:p>
    <w:p>
      <w:r>
        <w:t>潘永刚，吴幂著 其他作品：https://www.jiaokey.com/tag/潘永刚，吴幂著.html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