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美味日料轻松做</w:t>
      </w:r>
    </w:p>
    <w:p>
      <w:r>
        <w:rPr>
          <w:rFonts w:ascii="宋体" w:hAnsi="宋体" w:eastAsia="宋体"/>
          <w:sz w:val="24"/>
        </w:rPr>
        <w:t>（日）野崎洋光著；孙中荟译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美味日料轻松做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（日）野崎洋光著；孙中荟译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978-7-5680-8118-4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菜谱-日本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超高人气日料名厨教您入门轻松高效制作日料，掌握各类汤底的调配比例，汤底的调味技巧好记实用，菜肴的制作</w:t>
      </w:r>
    </w:p>
    <w:p/>
    <w:p>
      <w:r>
        <w:t>本书出售、求购地址：https://www.jiaokey.com/book/detail/15063647.html</w:t>
      </w:r>
    </w:p>
    <w:p>
      <w:r>
        <w:t>更多相关图书推荐：https://www.jiaokey.com</w:t>
      </w:r>
    </w:p>
    <w:p>
      <w:r>
        <w:t>（日）野崎洋光著；孙中荟译 其他作品：https://www.jiaokey.com/tag/（日）野崎洋光著；孙中荟译.html</w:t>
      </w:r>
    </w:p>
    <w:p>
      <w:r>
        <w:t>关键词搜索：https://www.jiaokey.com/tag/菜谱-日本.html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