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乾隆茶舍与茶器</w:t>
      </w:r>
    </w:p>
    <w:p>
      <w:r>
        <w:rPr>
          <w:rFonts w:ascii="宋体" w:hAnsi="宋体" w:eastAsia="宋体"/>
          <w:sz w:val="24"/>
        </w:rPr>
        <w:t>廖宝秀著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乾隆茶舍与茶器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廖宝秀著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978-7-5134-1390-9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茶文化-文化研究-中国-清代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汇集了作者二十余年关注乾隆皇帝饮茶系列相关问题的所得，讲述了乾隆茶事的相关内容。作者引领读者进入古代饮茶的情境之中，了解乾隆皇帝使用何种茶具、采取何种方法饮茶，梳理了乾隆皇帝茶舍的饮茶习惯，并结合调查现有的历史遗迹，以及大量的古画记录，对乾隆皇帝的茶舍饮茶追本溯源。</w:t>
      </w:r>
    </w:p>
    <w:p/>
    <w:p>
      <w:r>
        <w:t>本书出售、求购地址：https://www.jiaokey.com/book/detail/15063292.html</w:t>
      </w:r>
    </w:p>
    <w:p>
      <w:r>
        <w:t>更多相关图书推荐：https://www.jiaokey.com</w:t>
      </w:r>
    </w:p>
    <w:p>
      <w:r>
        <w:t>廖宝秀著 其他作品：https://www.jiaokey.com/tag/廖宝秀著.html</w:t>
      </w:r>
    </w:p>
    <w:p>
      <w:r>
        <w:t>关键词搜索：https://www.jiaokey.com/tag/茶文化-文化研究-中国-清代.html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