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爸爸是消防员</w:t>
      </w:r>
    </w:p>
    <w:p>
      <w:r>
        <w:rPr>
          <w:rFonts w:ascii="宋体" w:hAnsi="宋体" w:eastAsia="宋体"/>
          <w:sz w:val="24"/>
        </w:rPr>
        <w:t>真真文,杨伟佳图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爸爸是消防员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真真文,杨伟佳图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9787570122110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本书出售、求购地址：https://www.jiaokey.com/book/detail/15063128.html</w:t>
      </w:r>
    </w:p>
    <w:p>
      <w:r>
        <w:t>更多当代作品（1949年~）图书推荐：https://www.jiaokey.com</w:t>
      </w:r>
    </w:p>
    <w:p>
      <w:r>
        <w:t>真真文,杨伟佳图 其他作品：https://www.jiaokey.com/tag/真真文,杨伟佳图.html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