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山海印记</w:t>
      </w:r>
    </w:p>
    <w:p>
      <w:r>
        <w:rPr>
          <w:rFonts w:ascii="宋体" w:hAnsi="宋体" w:eastAsia="宋体"/>
          <w:sz w:val="24"/>
        </w:rPr>
        <w:t>江维中编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江维中编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978-7-5508-3505-4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中国画-作品集-中国-现代-汉字-法书-作品集-中国-现代-汉字-印谱-中国-现代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所有作品均是以温岭籍画家冯春志为主要创作者，并由其牵头组成的书画印创作团队，通过查阅文史资料、反复实地采风所完成，作品包含了太平、城东、城西、城北、横峰、泽国、大溪、松门、箬横、新河、石塘、滨海、温峤、城南、石桥头、坞根16个温岭的镇、...</w:t>
      </w:r>
    </w:p>
    <w:p/>
    <w:p>
      <w:r>
        <w:t>本书出售、求购地址：https://www.jiaokey.com/book/detail/15062944.html</w:t>
      </w:r>
    </w:p>
    <w:p>
      <w:r>
        <w:t>更多相关图书推荐：https://www.jiaokey.com</w:t>
      </w:r>
    </w:p>
    <w:p>
      <w:r>
        <w:t>江维中编 其他作品：https://www.jiaokey.com/tag/江维中编.html</w:t>
      </w:r>
    </w:p>
    <w:p>
      <w:r>
        <w:t>关键词搜索：https://www.jiaokey.com/tag/中国画-作品集-中国-现代-汉字-法书-作品集-中国-现代-汉字-印谱-中国-现代.html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