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文物悄悄话</w:t>
      </w:r>
    </w:p>
    <w:p>
      <w:r>
        <w:rPr>
          <w:rFonts w:ascii="宋体" w:hAnsi="宋体" w:eastAsia="宋体"/>
          <w:sz w:val="24"/>
        </w:rPr>
        <w:t>叶精灵儿著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叶精灵儿著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978-7-5565-1614-8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文物-介绍-杭州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文物的角度，讲述文物前世的故事与今生的传奇，用文物背后蕴含的精华意义来一步步诉说杭州的人文历史与繁华。以时间为序，从古至今、从粗糙到华美、从简约到繁杂、从远古时期到清末近代……串联的文物故事所展示的也是杭州的历史发展轨迹。</w:t>
      </w:r>
    </w:p>
    <w:p/>
    <w:p>
      <w:r>
        <w:t>本书出售、求购地址：https://www.jiaokey.com/book/detail/15061532.html</w:t>
      </w:r>
    </w:p>
    <w:p>
      <w:r>
        <w:t>更多相关图书推荐：https://www.jiaokey.com</w:t>
      </w:r>
    </w:p>
    <w:p>
      <w:r>
        <w:t>叶精灵儿著 其他作品：https://www.jiaokey.com/tag/叶精灵儿著.html</w:t>
      </w:r>
    </w:p>
    <w:p>
      <w:r>
        <w:t>关键词搜索：https://www.jiaokey.com/tag/文物-介绍-杭州.html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