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张宏杰漫画简读中国史</w:t>
      </w:r>
    </w:p>
    <w:p>
      <w:r>
        <w:rPr>
          <w:rFonts w:ascii="宋体" w:hAnsi="宋体" w:eastAsia="宋体"/>
          <w:sz w:val="24"/>
        </w:rPr>
        <w:t>张宏杰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张宏杰漫画简读中国史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长沙：湖南岳麓书社有限责任公司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9787553815534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○历史学者张宏杰代表作《简读中国史》漫画重现！○专为青少年打造，一本书打开历史大视野！○以世界史为坐标，读懂3000年来的中国和世界！○不读中国史，不知中国之伟大；不读世界史，不知中国之特质！○在世界视野下回顾中国史20个专题，视角宏大，观点多具颠覆性；○300余幅插画精心绘制，人物生动，细节入微，好玩好读！○中国早期文明为啥都出现在河南？为什么原始美洲人一直没有发明出轮子？○古代都有哪些人惦记着皇帝的宝座？印度和中国的十二生肖有哪些不同？○中国古代丞相的名字为何变来变去？英语中的cous……</w:t>
      </w:r>
    </w:p>
    <w:p/>
    <w:p>
      <w:r>
        <w:t>本书出售、求购地址：https://www.jiaokey.com/book/detail/15061474.html</w:t>
      </w:r>
    </w:p>
    <w:p>
      <w:r>
        <w:t>更多普及读物图书推荐：https://www.jiaokey.com</w:t>
      </w:r>
    </w:p>
    <w:p>
      <w:r>
        <w:t>张宏杰 其他作品：https://www.jiaokey.com/tag/张宏杰.html</w:t>
      </w:r>
    </w:p>
    <w:p>
      <w:r>
        <w:t>长沙：湖南岳麓书社有限责任公司 出版图书：https://www.jiaokey.com/tag/长沙：湖南岳麓书社有限责任公司.html</w:t>
      </w:r>
    </w:p>
    <w:p>
      <w:r>
        <w:t>关键词搜索：https://www.jiaokey.com/tag/中国历史-青少年读物.html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