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你的懒惰让我愁肠百结  菲茨杰拉德致女儿书</w:t>
      </w:r>
    </w:p>
    <w:p>
      <w:r>
        <w:rPr>
          <w:rFonts w:ascii="宋体" w:hAnsi="宋体" w:eastAsia="宋体"/>
          <w:sz w:val="24"/>
        </w:rPr>
        <w:t>F.S.菲茨杰拉德,安德鲁·特恩布尔,蒋慧,YiLi绘画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你的懒惰让我愁肠百结  菲茨杰拉德致女儿书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F.S.菲茨杰拉德,安德鲁·特恩布尔,蒋慧,YiLi绘画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9787220124525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本书由菲茨杰拉德的传记作者和生活中的朋友-安德鲁·特恩布尔编辑，收录了菲茨杰拉德写给独生女斯科蒂（1921-1986年）的书信，从1933年到1940年菲茨杰拉德去世，贯穿了他女儿12岁到19岁的青春期时光。</w:t>
      </w:r>
    </w:p>
    <w:p/>
    <w:p>
      <w:r>
        <w:t>本书出售、求购地址：https://www.jiaokey.com/book/detail/15061388.html</w:t>
      </w:r>
    </w:p>
    <w:p>
      <w:r>
        <w:t>更多美洲文学图书推荐：https://www.jiaokey.com</w:t>
      </w:r>
    </w:p>
    <w:p>
      <w:r>
        <w:t>F.S.菲茨杰拉德,安德鲁·特恩布尔,蒋慧,YiLi绘画 其他作品：https://www.jiaokey.com/tag/F.S.菲茨杰拉德,安德鲁·特恩布尔,蒋慧,YiLi绘画.html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关键词搜索：https://www.jiaokey.com/tag/书信集-美国-现代.html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