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王安国与王安礼</w:t>
      </w:r>
    </w:p>
    <w:p>
      <w:r>
        <w:rPr>
          <w:rFonts w:ascii="宋体" w:hAnsi="宋体" w:eastAsia="宋体"/>
          <w:sz w:val="24"/>
        </w:rPr>
        <w:t>罗伽禄,包伟民总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王安国与王安礼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罗伽禄,包伟民总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9787210134282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王安石（1021-1086）-人物研究-王安礼（1034-1095）-人物研究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王安国、王安礼为王安石的同胞弟弟。他们虽然不及其兄王安石在历史上创造了丰功伟绩，但同样在治邑理政等诸多方面可圈可点，绩效突出。在文学上，也为文学宝殿输送了优秀的作品，为社会提供重要的精神食粮。本书写的是王安石的两位胞弟安国与安礼，主要是对他们的生平事迹、交友、与兄长关系、诗文创作、姻亲关系、子孙后裔等情况进行梳理。</w:t>
      </w:r>
    </w:p>
    <w:p/>
    <w:p>
      <w:r>
        <w:t>本书出售、求购地址：https://www.jiaokey.com/book/detail/15061382.html</w:t>
      </w:r>
    </w:p>
    <w:p>
      <w:r>
        <w:t>更多人物传记：按学科分图书推荐：https://www.jiaokey.com</w:t>
      </w:r>
    </w:p>
    <w:p>
      <w:r>
        <w:t>罗伽禄,包伟民总 其他作品：https://www.jiaokey.com/tag/罗伽禄,包伟民总.html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关键词搜索：https://www.jiaokey.com/tag/王安石（1021-1086）-人物研究-王安礼（1034-1095）-人物研究.html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