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李学奇书画作品集</w:t>
      </w:r>
    </w:p>
    <w:p>
      <w:r>
        <w:rPr>
          <w:rFonts w:ascii="宋体" w:hAnsi="宋体" w:eastAsia="宋体"/>
          <w:sz w:val="24"/>
        </w:rPr>
        <w:t>李学奇著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李学奇书画作品集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978-7-5489-4233-7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87.00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该画册主要是作者在长期的教学期间，根据专业课授课需要而创作的写意山水画、花鸟画和书法作品200余幅。内容包括:茶马古道;苍壁云气涌;古道独行;春云到山家等。</w:t>
      </w:r>
    </w:p>
    <w:p/>
    <w:p>
      <w:r>
        <w:t>本书出售、求购地址：https://www.jiaokey.com/book/detail/15061301.html</w:t>
      </w:r>
    </w:p>
    <w:p>
      <w:r>
        <w:t>更多相关图书推荐：https://www.jiaokey.com</w:t>
      </w:r>
    </w:p>
    <w:p>
      <w:r>
        <w:t>李学奇著 其他作品：https://www.jiaokey.com/tag/李学奇著.html</w:t>
      </w:r>
    </w:p>
    <w:p>
      <w:r>
        <w:t>关键词搜索：https://www.jiaokey.com/tag/中国画-作品集-中国-现代-汉字-法书-作品集-中国-现代.html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