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故宫博物院藏石渠宝笈精粹 续编</w:t>
      </w:r>
    </w:p>
    <w:p>
      <w:r>
        <w:rPr>
          <w:rFonts w:ascii="宋体" w:hAnsi="宋体" w:eastAsia="宋体"/>
          <w:sz w:val="24"/>
        </w:rPr>
        <w:t>李湜著；故宫博物院编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故宫博物院藏石渠宝笈精粹 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李湜著；故宫博物院编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978-7-5134-1384-8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260.00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汉字-法书-作品集-中国-古代-中国画-作品集-中国-古代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石渠宝笈》是清代宫廷集大成的书画著录丛书，著录了约8千件（套）书法、绘画、碑帖、缂丝等藏品。其中著录的画作不仅数量宏富，而且题材、风格也丰富多样，水墨、重彩、浅降、工笔、写意、白描等多种技法皆有；真、草、隶、篆等各种书体并美；山水、花鸟、...</w:t>
      </w:r>
    </w:p>
    <w:p/>
    <w:p>
      <w:r>
        <w:t>本书出售、求购地址：https://www.jiaokey.com/book/detail/15061121.html</w:t>
      </w:r>
    </w:p>
    <w:p>
      <w:r>
        <w:t>更多相关图书推荐：https://www.jiaokey.com</w:t>
      </w:r>
    </w:p>
    <w:p>
      <w:r>
        <w:t>李湜著；故宫博物院编 其他作品：https://www.jiaokey.com/tag/李湜著；故宫博物院编.html</w:t>
      </w:r>
    </w:p>
    <w:p>
      <w:r>
        <w:t>关键词搜索：https://www.jiaokey.com/tag/汉字-法书-作品集-中国-古代-中国画-作品集-中国-古代.html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