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沈石溪动物故事</w:t>
      </w:r>
    </w:p>
    <w:p>
      <w:r>
        <w:rPr>
          <w:rFonts w:ascii="宋体" w:hAnsi="宋体" w:eastAsia="宋体"/>
          <w:sz w:val="24"/>
        </w:rPr>
        <w:t>沈石溪,果麦文化出品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60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沈石溪,果麦文化出品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9787547435731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儿童小说-中篇小说-小说集-中国-当代-儿童小说-短篇小说-小说集-中国-当代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沈石溪动物故事》主打沈石溪中短篇获奖作品，精选《最后一头战象》《天命》《狼妻》《白狼》《斑羚飞渡》《乞丐虎》《藏鳌渡魂》《雪崩》等沈石溪的经典短篇动物小说，配以彩插精装。在每个动物故事之前会加入相应的延伸知识，内容涵盖百科知识、动物档案、民间传说等，如《狼妻》之前会介绍狼的起源和地理分布等，并配以手绘插图，将故事性、趣味性和知识性融为一体，内涵深刻，富有哲理，希望可以帮助小读者们开阔视野、感悟世界。</w:t>
      </w:r>
    </w:p>
    <w:p/>
    <w:p>
      <w:r>
        <w:t>本书出售、求购地址：https://www.jiaokey.com/book/detail/15060969.html</w:t>
      </w:r>
    </w:p>
    <w:p>
      <w:r>
        <w:t>更多当代作品（1949年~）图书推荐：https://www.jiaokey.com</w:t>
      </w:r>
    </w:p>
    <w:p>
      <w:r>
        <w:t>沈石溪,果麦文化出品 其他作品：https://www.jiaokey.com/tag/沈石溪,果麦文化出品.html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关键词搜索：https://www.jiaokey.com/tag/儿童小说-中篇小说-小说集-中国-当代-儿童小说-短篇小说-小说集-中国-当代.html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