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书名：人间游戏  人际关系心理学</w:t>
      </w:r>
    </w:p>
    <w:p>
      <w:r>
        <w:t>作者：（美）艾瑞克·伯恩著；张积模，江美娜译</w:t>
      </w:r>
    </w:p>
    <w:p>
      <w:r>
        <w:t>出版社：北京：北京联合出版公司</w:t>
      </w:r>
    </w:p>
    <w:p>
      <w:r>
        <w:t>出版日期：2022.05</w:t>
      </w:r>
    </w:p>
    <w:p>
      <w:r>
        <w:t>总页数：254</w:t>
      </w:r>
    </w:p>
    <w:p>
      <w:r>
        <w:t>更多请访问教客网: www.jiaokey.com</w:t>
      </w:r>
    </w:p>
    <w:p>
      <w:r>
        <w:t>人间游戏  人际关系心理学 评论地址：https://www.jiaokey.com/book/detail/15060955.html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