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SF6气体绝缘金属封闭开关设备验收及运维关键点</w:t>
      </w:r>
    </w:p>
    <w:p>
      <w:r>
        <w:rPr>
          <w:rFonts w:ascii="宋体" w:hAnsi="宋体" w:eastAsia="宋体"/>
          <w:sz w:val="24"/>
        </w:rPr>
        <w:t>王铁柱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SF6气体绝缘金属封闭开关设备验收及运维关键点</w:t>
            </w:r>
          </w:p>
        </w:tc>
      </w:tr>
      <w:tr>
        <w:tc>
          <w:tcPr>
            <w:tcW w:type="dxa" w:w="4320"/>
          </w:tcPr>
          <w:p>
            <w:r>
              <w:t>作者</w:t>
            </w:r>
          </w:p>
        </w:tc>
        <w:tc>
          <w:tcPr>
            <w:tcW w:type="dxa" w:w="4320"/>
          </w:tcPr>
          <w:p>
            <w:r>
              <w:t>王铁柱</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9787519860530</w:t>
            </w:r>
          </w:p>
        </w:tc>
      </w:tr>
      <w:tr>
        <w:tc>
          <w:tcPr>
            <w:tcW w:type="dxa" w:w="4320"/>
          </w:tcPr>
          <w:p>
            <w:r>
              <w:t>出版日期</w:t>
            </w:r>
          </w:p>
        </w:tc>
        <w:tc>
          <w:tcPr>
            <w:tcW w:type="dxa" w:w="4320"/>
          </w:tcPr>
          <w:p>
            <w:r>
              <w:t>2021-11-01</w:t>
            </w:r>
          </w:p>
        </w:tc>
      </w:tr>
      <w:tr>
        <w:tc>
          <w:tcPr>
            <w:tcW w:type="dxa" w:w="4320"/>
          </w:tcPr>
          <w:p>
            <w:r>
              <w:t>页数</w:t>
            </w:r>
          </w:p>
        </w:tc>
        <w:tc>
          <w:tcPr>
            <w:tcW w:type="dxa" w:w="4320"/>
          </w:tcPr>
          <w:p>
            <w:r>
              <w:t>379</w:t>
            </w:r>
          </w:p>
        </w:tc>
      </w:tr>
      <w:tr>
        <w:tc>
          <w:tcPr>
            <w:tcW w:type="dxa" w:w="4320"/>
          </w:tcPr>
          <w:p>
            <w:r>
              <w:t>价格</w:t>
            </w:r>
          </w:p>
        </w:tc>
        <w:tc>
          <w:tcPr>
            <w:tcW w:type="dxa" w:w="4320"/>
          </w:tcPr>
          <w:p>
            <w:r/>
          </w:p>
        </w:tc>
      </w:tr>
      <w:tr>
        <w:tc>
          <w:tcPr>
            <w:tcW w:type="dxa" w:w="4320"/>
          </w:tcPr>
          <w:p>
            <w:r>
              <w:t>关键词</w:t>
            </w:r>
          </w:p>
        </w:tc>
        <w:tc>
          <w:tcPr>
            <w:tcW w:type="dxa" w:w="4320"/>
          </w:tcPr>
          <w:p>
            <w:r>
              <w:t>金属封闭开关-电气设备-设备管理</w:t>
            </w:r>
          </w:p>
        </w:tc>
      </w:tr>
      <w:tr>
        <w:tc>
          <w:tcPr>
            <w:tcW w:type="dxa" w:w="4320"/>
          </w:tcPr>
          <w:p>
            <w:r>
              <w:t>分类</w:t>
            </w:r>
          </w:p>
        </w:tc>
        <w:tc>
          <w:tcPr>
            <w:tcW w:type="dxa" w:w="4320"/>
          </w:tcPr>
          <w:p>
            <w:r>
              <w:t>开关电器、断路器</w:t>
            </w:r>
          </w:p>
        </w:tc>
      </w:tr>
    </w:tbl>
    <w:p/>
    <w:p>
      <w:pPr>
        <w:pStyle w:val="Heading1"/>
      </w:pPr>
      <w:r>
        <w:t>图书介绍</w:t>
      </w:r>
    </w:p>
    <w:p>
      <w:r>
        <w:t>本书是中国南方电网公司“王铁柱技术能手工作室”多年来在电力系统变电运行领域知识和经验的集萃，对气体绝缘金属封闭开关设备（简称GIS）的施工安装验收及运维全过程进行详细讲述。其中涉及土建施工、设备安装、二次回路等方面的综合知识，希望能帮助电力从业人员解决现实生产中如何有效把控主设备运维状态的困惑，建立GIS设备施工、运维等方面的知识体系，并能对实际工作起到直接指导和参考的作用。 本书中的工序验收以国家、行业标准为依据，同时参考地方供电企业的优秀管控经验，以施工顺序进行展开。书中选用了大量现场图片，具有通俗易懂、内容丰富、可操作性强的特点。本书共分7章，主要内容包括GIS设备概述、GIS设备土建基础、GIS及HGIS设备母线安装、GIS设备现场安装、GIS设备信号分析、GIS设备运维注意事项和GIS设备常见异常及分析。 本书可供电力企业运行、检修、继电保护专业人员使用，也可供从事电力工程管理、施工、安装、监理、调试、质监专业人员，以及电力系统设计、规划、物流人员参考。</w:t>
      </w:r>
    </w:p>
    <w:p/>
    <w:p>
      <w:r>
        <w:t>本书出售、求购地址：https://www.jiaokey.com/book/detail/15060846.html</w:t>
      </w:r>
    </w:p>
    <w:p>
      <w:r>
        <w:t>更多开关电器、断路器图书推荐：https://www.jiaokey.com</w:t>
      </w:r>
    </w:p>
    <w:p>
      <w:r>
        <w:t>王铁柱 其他作品：https://www.jiaokey.com/tag/王铁柱.html</w:t>
      </w:r>
    </w:p>
    <w:p>
      <w:r>
        <w:t>北京：中国电力出版社 出版图书：https://www.jiaokey.com/tag/北京：中国电力出版社.html</w:t>
      </w:r>
    </w:p>
    <w:p>
      <w:r>
        <w:t>关键词搜索：https://www.jiaokey.com/tag/金属封闭开关-电气设备-设备管理.html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