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建筑结构抗冲击防护新技术</w:t>
      </w:r>
    </w:p>
    <w:p>
      <w:r>
        <w:rPr>
          <w:rFonts w:ascii="宋体" w:hAnsi="宋体" w:eastAsia="宋体"/>
          <w:sz w:val="24"/>
        </w:rPr>
        <w:t>杨润林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建筑结构抗冲击防护新技术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9787519859350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建筑结构-抗冲击-研究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特种结构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主要分为三部分，即防护装置介绍、数值模拟和试验验证。第1章主要阐述结构构件抗冲击防护领域的研究成果和现状；第2章重点在于说明阵列式防护装置的构造及工作原理；第3-6章着眼于防护技术针对不同结构构件的应用，并结合数值模拟进行防护效果分析；第7章和第8章介绍自主研发的落锤式冲击试验台的基本构造和加载原理，并结合钢梁进行了不同防护措施下的冲击效果对比分析，进行试验验证并汇总归纳主要的研究成果。本书的研究成果具有一定创新性，可以和传统的技术方法进行对比参照，供从事相关设计、施工和科研方面的科技工作者参考。</w:t>
      </w:r>
    </w:p>
    <w:p/>
    <w:p>
      <w:r>
        <w:t>本书出售、求购地址：https://www.jiaokey.com/book/detail/15060761.html</w:t>
      </w:r>
    </w:p>
    <w:p>
      <w:r>
        <w:t>更多特种结构图书推荐：https://www.jiaokey.com</w:t>
      </w:r>
    </w:p>
    <w:p>
      <w:r>
        <w:t>杨润林 其他作品：https://www.jiaokey.com/tag/杨润林.html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关键词搜索：https://www.jiaokey.com/tag/建筑结构-抗冲击-研究.html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