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昌吉-古泉  ±1100kV特高压直流输电工程  换流站卷</w:t>
      </w:r>
    </w:p>
    <w:p>
      <w:r>
        <w:rPr>
          <w:rFonts w:ascii="宋体" w:hAnsi="宋体" w:eastAsia="宋体"/>
          <w:sz w:val="24"/>
        </w:rPr>
        <w:t>国家电网有限公司直流建设分公司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昌吉-古泉  ±1100kV特高压直流输电工程  换流站卷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国家电网有限公司直流建设分公司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9787519842291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特高压输电-直流输电线路-电力工程-中国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输配电技术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昌吉-古泉plusmn;1100kV特高压直流输电工程是目前世界上电压等级最高、输送容量最大、输送距离最远、技术水平最高的特高压直流工程，工程在技术创新、设备研制、工程建设与管理等方面取得了很多创新和发展。国家电网有限公司直流建设分公司组织编写了《昌吉-古泉plusmn;1100kV特高压直流输电工程》丛书，包括线路与综合卷、换流站卷、物资与监造卷三卷。本书介绍了昌吉-古泉plusmn;1100kV特高压直流输电工程用换流变压器、换流阀、平波电抗器、控制保护、直流场设备、滤波器设备、交流场设备等的监督制造与物资运输等内容。</w:t>
      </w:r>
    </w:p>
    <w:p/>
    <w:p>
      <w:r>
        <w:t>本书出售、求购地址：https://www.jiaokey.com/book/detail/15060653.html</w:t>
      </w:r>
    </w:p>
    <w:p>
      <w:r>
        <w:t>更多输配电技术图书推荐：https://www.jiaokey.com</w:t>
      </w:r>
    </w:p>
    <w:p>
      <w:r>
        <w:t>国家电网有限公司直流建设分公司 其他作品：https://www.jiaokey.com/tag/国家电网有限公司直流建设分公司.html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关键词搜索：https://www.jiaokey.com/tag/特高压输电-直流输电线路-电力工程-中国.html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