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电力电子技术</w:t>
      </w:r>
    </w:p>
    <w:p>
      <w:r>
        <w:rPr>
          <w:rFonts w:ascii="宋体" w:hAnsi="宋体" w:eastAsia="宋体"/>
          <w:sz w:val="24"/>
        </w:rPr>
        <w:t>文方,李宏慧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文方,李宏慧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9787305219450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电力电子技术－高等职业教育－教材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电工基础理论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以6个电力电子技术应用很广泛的实际项目为载体，由浅入深地介绍了电力电子技术的原理与应用，项目包括：调光灯控制、直流调速装置、风扇无级调速器、开关电源、中频感应加热电源、变频器等内容。本书可供高职高专电气工程类专业、应用电子类专业选用，也可供工程技术人员参考。</w:t>
      </w:r>
    </w:p>
    <w:p/>
    <w:p>
      <w:r>
        <w:t>本书出售、求购地址：https://www.jiaokey.com/book/detail/15060644.html</w:t>
      </w:r>
    </w:p>
    <w:p>
      <w:r>
        <w:t>更多电工基础理论图书推荐：https://www.jiaokey.com</w:t>
      </w:r>
    </w:p>
    <w:p>
      <w:r>
        <w:t>文方,李宏慧 其他作品：https://www.jiaokey.com/tag/文方,李宏慧.html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关键词搜索：https://www.jiaokey.com/tag/电力电子技术－高等职业教育－教材.html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