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  资产  运维精益管理系统  PMS2.0  应用典型问题分析及处理</w:t>
      </w:r>
    </w:p>
    <w:p>
      <w:r>
        <w:rPr>
          <w:rFonts w:ascii="宋体" w:hAnsi="宋体" w:eastAsia="宋体"/>
          <w:sz w:val="24"/>
        </w:rPr>
        <w:t>国网浙江省电力有限公司嘉兴供电公司组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  资产  运维精益管理系统  PMS2.0  应用典型问题分析及处理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国网浙江省电力有限公司嘉兴供电公司组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电网-电气设备-维修-电网-电力系统运行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PMS2.0的上线贯彻落实了信息化建设的方针策略，为贵公司发展方式的转变和实现“一强三优”战略目标提供信息化支撑。建立并推行覆盖电网生产全过程、输变配一体化的大型标准化电力生产精益管理系统（PMS），形成一系列配套的信息化标准，对全面提升电力行业生产管理信息化水平，对实现国家电网公司生产管理的集约化、规范化和精细化，提高全公司生产管理水平和效益大有裨益。本书收集整理了电网基础数据维护、电网图形端维护、电网运行数据和系统质检工具五方面问题，共计88个，随PMS2.0的基础知识、功能介绍、典型应用湖人问题处理实例进行分析，可为电网企业生产运维人员使用PMS2.0提供有效指导。殷伟斌，国网嘉兴供电公司副总经理，从事公司电力生产管理工作，有多项科技项目获得省部级及省公司一、二等奖。</w:t>
      </w:r>
    </w:p>
    <w:p/>
    <w:p>
      <w:r>
        <w:t>本书出售、求购地址：https://www.jiaokey.com/book/detail/15060636.html</w:t>
      </w:r>
    </w:p>
    <w:p>
      <w:r>
        <w:t>更多输配电技术图书推荐：https://www.jiaokey.com</w:t>
      </w:r>
    </w:p>
    <w:p>
      <w:r>
        <w:t>国网浙江省电力有限公司嘉兴供电公司组 其他作品：https://www.jiaokey.com/tag/国网浙江省电力有限公司嘉兴供电公司组.html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关键词搜索：https://www.jiaokey.com/tag/电网-电气设备-维修-电网-电力系统运行.html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