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 扬中百家姓氏探源 续编</w:t>
      </w:r>
    </w:p>
    <w:p>
      <w:r>
        <w:rPr>
          <w:rFonts w:ascii="宋体" w:hAnsi="宋体" w:eastAsia="宋体"/>
          <w:sz w:val="24"/>
        </w:rPr>
        <w:t>朱怀林主编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 扬中百家姓氏探源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978-7-5684-1645-0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姓氏-研究-扬中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我从哪里来-扬中百家姓氏探源（续编）》沿用了首辑的体例，每一家谱对应一个章节，包含原籍、迁居扬中及其繁衍分布、祠堂、辈分排序、人物、家规、家训、家风等信息，是一本较为全面的扬中家谱提要。此外，本书还附录了与谱牒、祠堂文化相关的若干论文，以及在家谱中新发现的以“扬中家谱艺文录”为总题的扬中籍名人撰写的诗文，使“续编”的内容更加丰富多彩。</w:t>
      </w:r>
    </w:p>
    <w:p/>
    <w:p>
      <w:r>
        <w:t>本书出售、求购地址：https://www.jiaokey.com/book/detail/15060027.html</w:t>
      </w:r>
    </w:p>
    <w:p>
      <w:r>
        <w:t>更多相关图书推荐：https://www.jiaokey.com</w:t>
      </w:r>
    </w:p>
    <w:p>
      <w:r>
        <w:t>朱怀林主编 其他作品：https://www.jiaokey.com/tag/朱怀林主编.html</w:t>
      </w:r>
    </w:p>
    <w:p>
      <w:r>
        <w:t>关键词搜索：https://www.jiaokey.com/tag/姓氏-研究-扬中.html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