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书名：梦的真相  释梦的理论与实践</w:t>
      </w:r>
    </w:p>
    <w:p>
      <w:r>
        <w:t>作者：（比）米杉（Michel Claeys）著；倪男奇译</w:t>
      </w:r>
    </w:p>
    <w:p>
      <w:r>
        <w:t>出版社：世界图书出版有限公司北京分公司</w:t>
      </w:r>
    </w:p>
    <w:p>
      <w:r>
        <w:t>出版日期：2021.12</w:t>
      </w:r>
    </w:p>
    <w:p>
      <w:r>
        <w:t>总页数：315</w:t>
      </w:r>
    </w:p>
    <w:p>
      <w:r>
        <w:t>更多请访问教客网: www.jiaokey.com</w:t>
      </w:r>
    </w:p>
    <w:p>
      <w:r>
        <w:t>梦的真相  释梦的理论与实践 评论地址：https://www.jiaokey.com/book/detail/15059971.html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