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藕与莼菜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59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藕与莼菜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978-7-5339-6190-9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本书出售、求购地址：https://www.jiaokey.com/book/detail/15059831.html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