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 紫阳县脱贫攻坚纪事</w:t>
      </w:r>
    </w:p>
    <w:p>
      <w:r>
        <w:rPr>
          <w:rFonts w:ascii="宋体" w:hAnsi="宋体" w:eastAsia="宋体"/>
          <w:sz w:val="24"/>
        </w:rPr>
        <w:t>曾德强著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 紫阳县脱贫攻坚纪事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978-7-5541-5792-3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巨变-紫阳县脱贫攻坚纪事》是一部记录国家扶贫开发重点县和深度贫困县-陕西省紫阳县脱贫摘帽过程的长篇报告文学。全书共分12章，从搬迁扶贫、招商引资、交通脱贫、产业发展、技能培训、教育扶贫、电子商务、健康扶贫、新民风建设等方面，全景式、多角度...</w:t>
      </w:r>
    </w:p>
    <w:p/>
    <w:p>
      <w:r>
        <w:t>本书出售、求购地址：https://www.jiaokey.com/book/detail/15059768.html</w:t>
      </w:r>
    </w:p>
    <w:p>
      <w:r>
        <w:t>更多相关图书推荐：https://www.jiaokey.com</w:t>
      </w:r>
    </w:p>
    <w:p>
      <w:r>
        <w:t>曾德强著 其他作品：https://www.jiaokey.com/tag/曾德强著.html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