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</w:t>
      </w:r>
    </w:p>
    <w:p>
      <w:r>
        <w:rPr>
          <w:rFonts w:ascii="宋体" w:hAnsi="宋体" w:eastAsia="宋体"/>
          <w:sz w:val="24"/>
        </w:rPr>
        <w:t>（瑞典）拉格洛芙著；任溶溶总主编；石琴娥译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（瑞典）拉格洛芙著；任溶溶总主编；石琴娥译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978-7-5597-2731-2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本《尼尔斯骑鹅旅行记》按瑞典文直译篇名应为《尼尔斯。豪格尔森周游瑞典的奇妙旅行》，写的是一个名叫尼尔斯的十四岁小男孩的故事。他家住瑞典南部，父母都是善良、勤劳却又十分贫困的农民。他不爱读书，调皮捣蛋，好捉弄小动物。一年初春，尼尔斯的父母上...</w:t>
      </w:r>
    </w:p>
    <w:p/>
    <w:p>
      <w:r>
        <w:t>本书出售、求购地址：https://www.jiaokey.com/book/detail/15059670.html</w:t>
      </w:r>
    </w:p>
    <w:p>
      <w:r>
        <w:t>更多相关图书推荐：https://www.jiaokey.com</w:t>
      </w:r>
    </w:p>
    <w:p>
      <w:r>
        <w:t>（瑞典）拉格洛芙著；任溶溶总主编；石琴娥译 其他作品：https://www.jiaokey.com/tag/（瑞典）拉格洛芙著；任溶溶总主编；石琴娥译.html</w:t>
      </w:r>
    </w:p>
    <w:p>
      <w:r>
        <w:t>关键词搜索：https://www.jiaokey.com/tag/童话-瑞典-近代.html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