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传奇艺术家与他们的衣着</w:t>
      </w:r>
    </w:p>
    <w:p>
      <w:r>
        <w:rPr>
          <w:rFonts w:ascii="宋体" w:hAnsi="宋体" w:eastAsia="宋体"/>
          <w:sz w:val="24"/>
        </w:rPr>
        <w:t>（英）特里·纽曼著；邓悦现译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传奇艺术家与他们的衣着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（英）特里·纽曼著；邓悦现译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978-7-5689-3001-7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服饰美学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这是一本时尚与艺术文化类图书。特里纽曼（TerryNewman）在20世纪90年代是《i-D》杂志购物编辑。随着时间飞速转向2019年的今天，尽管行业发生了翻天覆地的变化，但她依然坚守着自己身为时尚讲师和作家的身份。她多年来对时尚与艺术世界...</w:t>
      </w:r>
    </w:p>
    <w:p/>
    <w:p>
      <w:r>
        <w:t>本书出售、求购地址：https://www.jiaokey.com/book/detail/15059662.html</w:t>
      </w:r>
    </w:p>
    <w:p>
      <w:r>
        <w:t>更多相关图书推荐：https://www.jiaokey.com</w:t>
      </w:r>
    </w:p>
    <w:p>
      <w:r>
        <w:t>（英）特里·纽曼著；邓悦现译 其他作品：https://www.jiaokey.com/tag/（英）特里·纽曼著；邓悦现译.html</w:t>
      </w:r>
    </w:p>
    <w:p>
      <w:r>
        <w:t>关键词搜索：https://www.jiaokey.com/tag/服饰美学.html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