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萨巴厨房 家常菜这么做 好吃又简单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萨巴厨房 家常菜这么做 好吃又简单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978-7-5184-3759-7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一日三餐，是每个人、每一天生活中十分重要的三个节点，却也让很多人感到头疼-吃什么怎么做麻烦吗健康吗这些烦恼足以将很多人挡在厨房外，转而去了小饭馆、路边摊。 这本书，就是要帮助大家解决一日三餐吃什么、怎么做的问题，并且用最简单的方式搞定，吃得...</w:t>
      </w:r>
    </w:p>
    <w:p/>
    <w:p>
      <w:r>
        <w:t>本书出售、求购地址：https://www.jiaokey.com/book/detail/15059585.html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关键词搜索：https://www.jiaokey.com/tag/家常菜肴-菜谱.html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