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简·奥斯汀传</w:t>
      </w:r>
    </w:p>
    <w:p>
      <w:r>
        <w:rPr>
          <w:rFonts w:ascii="宋体" w:hAnsi="宋体" w:eastAsia="宋体"/>
          <w:sz w:val="24"/>
        </w:rPr>
        <w:t>（英）詹姆斯·爱德华·奥斯汀-利著；邓晓峰译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简·奥斯汀传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（英）詹姆斯·爱德华·奥斯汀-利著；邓晓峰译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978-7-5546-1489-1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奥斯丁（1775-1817）-传记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詹姆斯·爱德华·奥斯汀-利著的《简·奥斯汀传》是关于有名英国小说家简·奥斯汀的靠前本传记，在她去世52年后出版，并在出版后的半个世纪里成为研究简·奥斯汀生平专享的传记资料。书中讲述了简·奥斯汀生活的时代背景、家族历史和她的写作生涯，通过她生...</w:t>
      </w:r>
    </w:p>
    <w:p/>
    <w:p>
      <w:r>
        <w:t>本书出售、求购地址：https://www.jiaokey.com/book/detail/15059476.html</w:t>
      </w:r>
    </w:p>
    <w:p>
      <w:r>
        <w:t>更多相关图书推荐：https://www.jiaokey.com</w:t>
      </w:r>
    </w:p>
    <w:p>
      <w:r>
        <w:t>（英）詹姆斯·爱德华·奥斯汀-利著；邓晓峰译 其他作品：https://www.jiaokey.com/tag/（英）詹姆斯·爱德华·奥斯汀-利著；邓晓峰译.html</w:t>
      </w:r>
    </w:p>
    <w:p>
      <w:r>
        <w:t>关键词搜索：https://www.jiaokey.com/tag/奥斯丁（1775-1817）-传记.html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