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高血压24小时高效管理</w:t>
      </w:r>
    </w:p>
    <w:p>
      <w:r>
        <w:rPr>
          <w:rFonts w:ascii="宋体" w:hAnsi="宋体" w:eastAsia="宋体"/>
          <w:sz w:val="24"/>
        </w:rPr>
        <w:t>王鸿懿编著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高血压24小时高效管理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978-7-5184-3758-0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重点突出“平稳”二字，根据24小时血压的高低起伏配合不同的方法来调节，使血压始终保持在一种动态的稳定状态，目的是不让心脑血管意外及其他严重病症发生。内容包括：早上起床后做好6件事；早起不能做的3件事等。</w:t>
      </w:r>
    </w:p>
    <w:p/>
    <w:p>
      <w:r>
        <w:t>本书出售、求购地址：https://www.jiaokey.com/book/detail/15059470.html</w:t>
      </w:r>
    </w:p>
    <w:p>
      <w:r>
        <w:t>更多相关图书推荐：https://www.jiaokey.com</w:t>
      </w:r>
    </w:p>
    <w:p>
      <w:r>
        <w:t>王鸿懿编著 其他作品：https://www.jiaokey.com/tag/王鸿懿编著.html</w:t>
      </w:r>
    </w:p>
    <w:p>
      <w:r>
        <w:t>关键词搜索：https://www.jiaokey.com/tag/高血压-防治.html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