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校长挂职日志</w:t>
      </w:r>
    </w:p>
    <w:p>
      <w:r>
        <w:rPr>
          <w:rFonts w:ascii="宋体" w:hAnsi="宋体" w:eastAsia="宋体"/>
          <w:sz w:val="24"/>
        </w:rPr>
        <w:t>张丽萍著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校长挂职日志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978-7-5194-6358-8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故而知新。虽然已过去了几年，作者翻阅学习随笔，因为是亲身经历，还能触动心灵，甚至有些场景历历在目，感觉非常值得一读，有些内容至今看来还有新意，对他今后的工作还有借鉴和启发意义。所以，本书作者便想把它们整理出来形成了《校长挂职日志/名校名师丛书》此书。</w:t>
      </w:r>
    </w:p>
    <w:p/>
    <w:p>
      <w:r>
        <w:t>本书出售、求购地址：https://www.jiaokey.com/book/detail/15059319.html</w:t>
      </w:r>
    </w:p>
    <w:p>
      <w:r>
        <w:t>更多相关图书推荐：https://www.jiaokey.com</w:t>
      </w:r>
    </w:p>
    <w:p>
      <w:r>
        <w:t>张丽萍著 其他作品：https://www.jiaokey.com/tag/张丽萍著.html</w:t>
      </w:r>
    </w:p>
    <w:p>
      <w:r>
        <w:t>关键词搜索：https://www.jiaokey.com/tag/教育研究-文集.html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