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高等代数选论 2021版</w:t>
      </w:r>
    </w:p>
    <w:p>
      <w:r>
        <w:rPr>
          <w:rFonts w:ascii="宋体" w:hAnsi="宋体" w:eastAsia="宋体"/>
          <w:sz w:val="24"/>
        </w:rPr>
        <w:t>李绍刚著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高等代数选论 2021版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978-7-5618-7065-5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5章，内容包括多项式、矩阵、线性方程组、线性空间和线性变换。第1章多项式理论介绍根与系数的关系、整除理论、最大公因式与多项式的互素、不可约多项式和牛顿公式等内容。第2章矩阵理论介绍矩阵的基本运算、初等变换及其应用，将行列式作为方阵运算...</w:t>
      </w:r>
    </w:p>
    <w:p/>
    <w:p>
      <w:r>
        <w:t>本书出售、求购地址：https://www.jiaokey.com/book/detail/15059080.html</w:t>
      </w:r>
    </w:p>
    <w:p>
      <w:r>
        <w:t>更多相关图书推荐：https://www.jiaokey.com</w:t>
      </w:r>
    </w:p>
    <w:p>
      <w:r>
        <w:t>李绍刚著 其他作品：https://www.jiaokey.com/tag/李绍刚著.html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