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内向的力量</w:t>
      </w:r>
    </w:p>
    <w:p>
      <w:r>
        <w:rPr>
          <w:rFonts w:ascii="宋体" w:hAnsi="宋体" w:eastAsia="宋体"/>
          <w:sz w:val="24"/>
        </w:rPr>
        <w:t>席音著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978-7-5552-8229-7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因为善于观察，所以能够发现许多旁人忽略的细节，因为发现了许多细节，并乐于去深入思考，才能做出更加准确的判断。内向的人，往往能够在一派繁华中忍受寂寞，坚持一些旁人眼中艰难、枯燥的、需要长期求索的事。这样的人才是社会里真正的中坚力量。一个内向的...</w:t>
      </w:r>
    </w:p>
    <w:p/>
    <w:p>
      <w:r>
        <w:t>本书出售、求购地址：https://www.jiaokey.com/book/detail/15058503.html</w:t>
      </w:r>
    </w:p>
    <w:p>
      <w:r>
        <w:t>更多相关图书推荐：https://www.jiaokey.com</w:t>
      </w:r>
    </w:p>
    <w:p>
      <w:r>
        <w:t>席音著 其他作品：https://www.jiaokey.com/tag/席音著.html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