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标准化评估理论、实践与案例分析</w:t>
      </w:r>
    </w:p>
    <w:p>
      <w:r>
        <w:rPr>
          <w:rFonts w:ascii="宋体" w:hAnsi="宋体" w:eastAsia="宋体"/>
          <w:sz w:val="24"/>
        </w:rPr>
        <w:t>付强侯,韩芳,韩冰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标准化评估理论、实践与案例分析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付强侯,韩芳,韩冰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9787506692724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标准化－评估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技术标准研究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标准化评估理论、实践与案例分析》系统介绍了评估的发展历程、评估的理论方法，结合标准化研究领域，重点介绍了国家标准立项评估、全国专业标准化技术委员会考核评估、企业标准评价、标准实施评估四个方面的内容，并结合大量实际案例分析，详细讲述了评估在标准化工作中的应用和实践经验。 《标准化评估理论、实践与案例分析》基本理论与实践经验结合紧密，可供全国和地方标准化技术委员会、各行业学会、产业技术联盟、第三方评估机构等社会团体的标准化工作者使用，也可作为标准化评估技术科研及管理人员参考。</w:t>
      </w:r>
    </w:p>
    <w:p/>
    <w:p>
      <w:r>
        <w:t>本书出售、求购地址：https://www.jiaokey.com/book/detail/15058476.html</w:t>
      </w:r>
    </w:p>
    <w:p>
      <w:r>
        <w:t>更多技术标准研究图书推荐：https://www.jiaokey.com</w:t>
      </w:r>
    </w:p>
    <w:p>
      <w:r>
        <w:t>付强侯,韩芳,韩冰 其他作品：https://www.jiaokey.com/tag/付强侯,韩芳,韩冰.html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关键词搜索：https://www.jiaokey.com/tag/标准化－评估.html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