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书名：经典译林  沙乡年鉴</w:t>
      </w:r>
    </w:p>
    <w:p>
      <w:r>
        <w:t>作者：（美国）奥尔多·利奥波德著；侯文蕙译</w:t>
      </w:r>
    </w:p>
    <w:p>
      <w:r>
        <w:t>出版社：南京：译林出版社</w:t>
      </w:r>
    </w:p>
    <w:p>
      <w:r>
        <w:t>出版日期：2019.03</w:t>
      </w:r>
    </w:p>
    <w:p>
      <w:r>
        <w:t>总页数：302</w:t>
      </w:r>
    </w:p>
    <w:p>
      <w:r>
        <w:t>更多请访问教客网: www.jiaokey.com</w:t>
      </w:r>
    </w:p>
    <w:p>
      <w:r>
        <w:t>经典译林  沙乡年鉴 评论地址：https://www.jiaokey.com/book/detail/15058282.html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