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河北临城馆藏墓志</w:t>
      </w:r>
    </w:p>
    <w:p>
      <w:r>
        <w:rPr>
          <w:rFonts w:ascii="宋体" w:hAnsi="宋体" w:eastAsia="宋体"/>
          <w:sz w:val="24"/>
        </w:rPr>
        <w:t>王信忠编著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河北临城馆藏墓志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978-7-5511-3030-1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墓志-汇编-中国-古代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本书分为墓志和专论两编，内容包括：北齐、隋唐五代、北宋、明朝、清朝、民国等时期的部分墓志铭。</w:t>
      </w:r>
    </w:p>
    <w:p/>
    <w:p>
      <w:r>
        <w:t>本书出售、求购地址：https://www.jiaokey.com/book/detail/15057752.html</w:t>
      </w:r>
    </w:p>
    <w:p>
      <w:r>
        <w:t>更多相关图书推荐：https://www.jiaokey.com</w:t>
      </w:r>
    </w:p>
    <w:p>
      <w:r>
        <w:t>王信忠编著 其他作品：https://www.jiaokey.com/tag/王信忠编著.html</w:t>
      </w:r>
    </w:p>
    <w:p>
      <w:r>
        <w:t>关键词搜索：https://www.jiaokey.com/tag/墓志-汇编-中国-古代.html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