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情绪和心理急救 应对各种日常心理伤害的策略和方法</w:t>
      </w:r>
    </w:p>
    <w:p>
      <w:r>
        <w:rPr>
          <w:rFonts w:ascii="宋体" w:hAnsi="宋体" w:eastAsia="宋体"/>
          <w:sz w:val="24"/>
        </w:rPr>
        <w:t>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情绪和心理急救 应对各种日常心理伤害的策略和方法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978-7-5576-9839-3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情绪与人们的心理健康息息相关，了解一些情绪和心理问题的相关知识，懂得一点心理急救知识，能让人们的生活更美好。本书针对大家工作和生活中经常出现的情绪和心理问题进行了归纳，总结出人们面对各种情绪和心理问题时应该如何调节，如何自救，并学会以轻松、愉悦的心情面对，从而能更轻松地去工作和生活。</w:t>
      </w:r>
    </w:p>
    <w:p/>
    <w:p>
      <w:r>
        <w:t>本书出售、求购地址：https://www.jiaokey.com/book/detail/15057614.html</w:t>
      </w:r>
    </w:p>
    <w:p>
      <w:r>
        <w:t>更多相关图书推荐：https://www.jiaokey.com</w:t>
      </w:r>
    </w:p>
    <w:p>
      <w:r>
        <w:t>连山著 其他作品：https://www.jiaokey.com/tag/连山著.html</w:t>
      </w:r>
    </w:p>
    <w:p>
      <w:r>
        <w:t>关键词搜索：https://www.jiaokey.com/tag/心理健康-通俗读物.html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