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向着大海最深处</w:t>
      </w:r>
    </w:p>
    <w:p>
      <w:r>
        <w:rPr>
          <w:rFonts w:ascii="宋体" w:hAnsi="宋体" w:eastAsia="宋体"/>
          <w:sz w:val="24"/>
        </w:rPr>
        <w:t>陈新著；李朝全主编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向着大海最深处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陈新著；李朝全主编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978-7-5560-9871-2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揭秘“蛟龙”号载人深潜器进行深海科考的故事，以重量潜航员唐嘉陵的成长经历为主线，全面真实地记载了中国潜航团队为实现“可下五洋捉鳖”梦想所经历的风风雨雨，记录了我国“蛟龙”号从自主研发到创造世界载人深潜纪录的光辉历程，讲述了“蛟龙”号深潜...</w:t>
      </w:r>
    </w:p>
    <w:p/>
    <w:p>
      <w:r>
        <w:t>本书出售、求购地址：https://www.jiaokey.com/book/detail/15057552.html</w:t>
      </w:r>
    </w:p>
    <w:p>
      <w:r>
        <w:t>更多相关图书推荐：https://www.jiaokey.com</w:t>
      </w:r>
    </w:p>
    <w:p>
      <w:r>
        <w:t>陈新著；李朝全主编 其他作品：https://www.jiaokey.com/tag/陈新著；李朝全主编.html</w:t>
      </w:r>
    </w:p>
    <w:p>
      <w:r>
        <w:t>关键词搜索：https://www.jiaokey.com/tag/报告文学-中国-当代.html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