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艺林人物琐记</w:t>
      </w:r>
    </w:p>
    <w:p>
      <w:r>
        <w:rPr>
          <w:rFonts w:ascii="宋体" w:hAnsi="宋体" w:eastAsia="宋体"/>
          <w:sz w:val="24"/>
        </w:rPr>
        <w:t>郑逸梅著；郑有慧编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艺林人物琐记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郑逸梅著；郑有慧编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978-7-5508-3456-9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文史掌故作家郑逸梅的孙女郑有慧从郑逸梅作品中选出，收录了如《书法大家林散之》《李叔同的卓绝人格》《吴湖帆精于鉴赏》《艺坛多面手钱君匋》《俞樾及其曲园》《章草圣手王蘧常轶事》《缘缘堂主人丰子恺》《黄宾虹生平》《艺术大师刘海粟》《造型创新...</w:t>
      </w:r>
    </w:p>
    <w:p/>
    <w:p>
      <w:r>
        <w:t>本书出售、求购地址：https://www.jiaokey.com/book/detail/15057357.html</w:t>
      </w:r>
    </w:p>
    <w:p>
      <w:r>
        <w:t>更多相关图书推荐：https://www.jiaokey.com</w:t>
      </w:r>
    </w:p>
    <w:p>
      <w:r>
        <w:t>郑逸梅著；郑有慧编 其他作品：https://www.jiaokey.com/tag/郑逸梅著；郑有慧编.html</w:t>
      </w:r>
    </w:p>
    <w:p>
      <w:r>
        <w:t>关键词搜索：https://www.jiaokey.com/tag/艺术家-生平事迹-中国.html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