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书名：中国乡村发现  总第56辑  2021年1月</w:t>
      </w:r>
    </w:p>
    <w:p>
      <w:r>
        <w:t>作者：陈文胜主编；陆福兴，瞿理铜副主编</w:t>
      </w:r>
    </w:p>
    <w:p>
      <w:r>
        <w:t>出版社：长沙：湖南师范大学出版社</w:t>
      </w:r>
    </w:p>
    <w:p>
      <w:r>
        <w:t>出版日期：2021.06</w:t>
      </w:r>
    </w:p>
    <w:p>
      <w:r>
        <w:t>总页数：155</w:t>
      </w:r>
    </w:p>
    <w:p>
      <w:r>
        <w:t>更多请访问教客网: www.jiaokey.com</w:t>
      </w:r>
    </w:p>
    <w:p>
      <w:r>
        <w:t>中国乡村发现  总第56辑  2021年1月 评论地址：https://www.jiaokey.com/book/detail/15057332.html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