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大师国学经典书系 明史讲义</w:t>
      </w:r>
    </w:p>
    <w:p>
      <w:r>
        <w:rPr>
          <w:rFonts w:ascii="宋体" w:hAnsi="宋体" w:eastAsia="宋体"/>
          <w:sz w:val="24"/>
        </w:rPr>
        <w:t>孟森著；雷原，白金钟总主编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大师国学经典书系 明史讲义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孟森著；雷原，白金钟总主编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978-7-5570-2433-8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中国历史-研究-明代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原是孟森先生在北京大学授课时的讲稿，长期以来被作为各大学的教材使用。全书分两编：第一编总论，为提纲挈领的说明文字；第二编分为开国、靖难、夺门、议礼、万历之荒怠、天崇两朝乱亡之炯鉴、南明之颠沛七部分，对明朝各个时期的史实进行了评述。本书以...</w:t>
      </w:r>
    </w:p>
    <w:p/>
    <w:p>
      <w:r>
        <w:t>本书出售、求购地址：https://www.jiaokey.com/book/detail/15057286.html</w:t>
      </w:r>
    </w:p>
    <w:p>
      <w:r>
        <w:t>更多相关图书推荐：https://www.jiaokey.com</w:t>
      </w:r>
    </w:p>
    <w:p>
      <w:r>
        <w:t>孟森著；雷原，白金钟总主编 其他作品：https://www.jiaokey.com/tag/孟森著；雷原，白金钟总主编.html</w:t>
      </w:r>
    </w:p>
    <w:p>
      <w:r>
        <w:t>关键词搜索：https://www.jiaokey.com/tag/中国历史-研究-明代.html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