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图解瘦身养颜蔬果汁速查全书</w:t>
      </w:r>
    </w:p>
    <w:p>
      <w:r>
        <w:rPr>
          <w:rFonts w:ascii="宋体" w:hAnsi="宋体" w:eastAsia="宋体"/>
          <w:sz w:val="24"/>
        </w:rPr>
        <w:t>于雅婷，于松编著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图解瘦身养颜蔬果汁速查全书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于雅婷，于松编著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978-7-5713-1879-6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减肥-果汁饮料-制作-图解-美容-蔬菜-饮料-制作-图解-减肥-蔬菜-饮料-制作-图解-美容-果汁饮料-制作-图解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日常随手可得的蔬菜和水果为基础原料，为大家详细介绍了200余款蔬果汁和十余款花果醋的制作方法、养身保健功效，并给出了详尽的饮用提示，让读者能够根据书中的介绍，结合自身需求，选择适合自己的饮品。本书按照各蔬果汁的不同，分为清体、纤体、补...</w:t>
      </w:r>
    </w:p>
    <w:p/>
    <w:p>
      <w:r>
        <w:t>本书出售、求购地址：https://www.jiaokey.com/book/detail/15057220.html</w:t>
      </w:r>
    </w:p>
    <w:p>
      <w:r>
        <w:t>更多相关图书推荐：https://www.jiaokey.com</w:t>
      </w:r>
    </w:p>
    <w:p>
      <w:r>
        <w:t>于雅婷，于松编著 其他作品：https://www.jiaokey.com/tag/于雅婷，于松编著.html</w:t>
      </w:r>
    </w:p>
    <w:p>
      <w:r>
        <w:t>关键词搜索：https://www.jiaokey.com/tag/减肥-果汁饮料-制作-图解-美容-蔬菜-饮料-制作-图解-减肥-蔬菜-饮料-制作-图解-美容-果汁饮料-制作-图解.html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