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情绪训练</w:t>
      </w:r>
    </w:p>
    <w:p>
      <w:r>
        <w:rPr>
          <w:rFonts w:ascii="宋体" w:hAnsi="宋体" w:eastAsia="宋体"/>
          <w:sz w:val="24"/>
        </w:rPr>
        <w:t>奥德丽·唐,杜肖瑞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奥德丽·唐,杜肖瑞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9787572603570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作为领导者，每天都会压力重重，各种突发状况随时可能让你破防。尽管如此，你仍然要做出重大而具有深远影响的决定，并确保这些决定的正确性。本书通过引入情绪练习的思维框架，来增强个人的自我感知力，提升情感机敏度，以便让职场“打工人”可以通过已有的技能或开创新的方法去应对职场中的诸多变化。而正念力的自我关照功能，正是针对情绪训练的有效一环。正念力能够让我们认识到自己身体、情感、头脑之内和外部世界的现实；正念力能够帮助我们革除伤害自己或他人的想法和行为，时刻保持冷静，不借助外力就能完成自我疏导。本书由培生集团策划出版，全书将案例、问题、方法、思考相结合，编排方式极具实操性，是提升职场软实力的佳作。</w:t>
      </w:r>
    </w:p>
    <w:p/>
    <w:p>
      <w:r>
        <w:t>本书出售、求购地址：https://www.jiaokey.com/book/detail/15057027.html</w:t>
      </w:r>
    </w:p>
    <w:p>
      <w:r>
        <w:t>更多情绪与情感图书推荐：https://www.jiaokey.com</w:t>
      </w:r>
    </w:p>
    <w:p>
      <w:r>
        <w:t>奥德丽·唐,杜肖瑞 其他作品：https://www.jiaokey.com/tag/奥德丽·唐,杜肖瑞.html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关键词搜索：https://www.jiaokey.com/tag/情绪-自我控制.html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