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董纯朴文集</w:t>
      </w:r>
    </w:p>
    <w:p>
      <w:r>
        <w:rPr>
          <w:rFonts w:ascii="宋体" w:hAnsi="宋体" w:eastAsia="宋体"/>
          <w:sz w:val="24"/>
        </w:rPr>
        <w:t>董纯朴著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董纯朴文集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董纯朴著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978-7-5529-1457-3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本书是一部论文作品集，收集了作者创作发表的《路与人的诗》《可贵的雷锋精神》《浅谈职工教育创新》《一次具有石化特色的应用文教学尝试》《浅谈职工教育创新》等，用文字留住记忆，用理论开拓思路。</w:t>
      </w:r>
    </w:p>
    <w:p/>
    <w:p>
      <w:r>
        <w:t>本书出售、求购地址：https://www.jiaokey.com/book/detail/15056792.html</w:t>
      </w:r>
    </w:p>
    <w:p>
      <w:r>
        <w:t>更多相关图书推荐：https://www.jiaokey.com</w:t>
      </w:r>
    </w:p>
    <w:p>
      <w:r>
        <w:t>董纯朴著 其他作品：https://www.jiaokey.com/tag/董纯朴著.html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