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书名：沙丘序曲  哈克南家族</w:t>
      </w:r>
    </w:p>
    <w:p>
      <w:r>
        <w:t>作者：（美）布莱恩·赫伯特，凯文·J.安德森著；王梓涵译</w:t>
      </w:r>
    </w:p>
    <w:p>
      <w:r>
        <w:t>出版社：重庆：重庆出版社</w:t>
      </w:r>
    </w:p>
    <w:p>
      <w:r>
        <w:t>出版日期：2021.10</w:t>
      </w:r>
    </w:p>
    <w:p>
      <w:r>
        <w:t>总页数：719</w:t>
      </w:r>
    </w:p>
    <w:p>
      <w:r>
        <w:t>更多请访问教客网: www.jiaokey.com</w:t>
      </w:r>
    </w:p>
    <w:p>
      <w:r>
        <w:t>沙丘序曲  哈克南家族 评论地址：https://www.jiaokey.com/book/detail/15056560.html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