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源赖朝与幕府初创</w:t>
      </w:r>
    </w:p>
    <w:p>
      <w:r>
        <w:rPr>
          <w:rFonts w:ascii="宋体" w:hAnsi="宋体" w:eastAsia="宋体"/>
          <w:sz w:val="24"/>
        </w:rPr>
        <w:t>（日）山本幸司著；杨朝桂译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源赖朝与幕府初创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（日）山本幸司著；杨朝桂译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978-7-5496-3447-7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日本-中世纪史-镰仓时代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前言小说家太宰治在其名为《右大臣实朝》的作品中，假借源实朝对《平家物语》的评论，写下了“平家，光辉一片”“光辉，莫非灭亡之兆？无论人抑或家族，若处黑暗中，尚不会灭亡”。太宰治在此所言“光辉”，是指一种体制崩...</w:t>
      </w:r>
    </w:p>
    <w:p/>
    <w:p>
      <w:r>
        <w:t>本书出售、求购地址：https://www.jiaokey.com/book/detail/15056130.html</w:t>
      </w:r>
    </w:p>
    <w:p>
      <w:r>
        <w:t>更多相关图书推荐：https://www.jiaokey.com</w:t>
      </w:r>
    </w:p>
    <w:p>
      <w:r>
        <w:t>（日）山本幸司著；杨朝桂译 其他作品：https://www.jiaokey.com/tag/（日）山本幸司著；杨朝桂译.html</w:t>
      </w:r>
    </w:p>
    <w:p>
      <w:r>
        <w:t>关键词搜索：https://www.jiaokey.com/tag/日本-中世纪史-镰仓时代.html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