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美人心事美人诗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美人心事美人诗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978-7-201-17130-2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女性-名人-列传-中国-古代-古典诗歌-诗歌欣赏-中国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修史成名的班昭，临朝改制的女帝武则天，咏絮之才谢道蕴，扫眉才女薛涛……本书中历历可数的这些才女，犹如一场灿烂的花事，虽凋零而去，但是点点花痕，斑斑清泪，都化作了一个个叹惋如跌落的词句，在情愁的荣枯之间游离。令人不得不感慨：何处才是思念的边缘...</w:t>
      </w:r>
    </w:p>
    <w:p/>
    <w:p>
      <w:r>
        <w:t>本书出售、求购地址：https://www.jiaokey.com/book/detail/15056129.html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关键词搜索：https://www.jiaokey.com/tag/女性-名人-列传-中国-古代-古典诗歌-诗歌欣赏-中国.html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