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钟振振讲词</w:t>
      </w:r>
    </w:p>
    <w:p>
      <w:r>
        <w:rPr>
          <w:rFonts w:ascii="宋体" w:hAnsi="宋体" w:eastAsia="宋体"/>
          <w:sz w:val="24"/>
        </w:rPr>
        <w:t>钟振振著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钟振振讲词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978-7-5594-5381-5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钟振振讲词》选取多位词坛名家的词作，自敦煌曲子词始，经唐、宋、元、明、清，解说了一千多年来词史各阶段的经典名篇。此外，本书还精校精编精题解注释。钟振振作为教育部外国学者“中华文化研究奖学金”指导教授、中国韵文学学会会长、中国宋代文学学会副...</w:t>
      </w:r>
    </w:p>
    <w:p/>
    <w:p>
      <w:r>
        <w:t>本书出售、求购地址：https://www.jiaokey.com/book/detail/15055930.html</w:t>
      </w:r>
    </w:p>
    <w:p>
      <w:r>
        <w:t>更多相关图书推荐：https://www.jiaokey.com</w:t>
      </w:r>
    </w:p>
    <w:p>
      <w:r>
        <w:t>钟振振著 其他作品：https://www.jiaokey.com/tag/钟振振著.html</w:t>
      </w:r>
    </w:p>
    <w:p>
      <w:r>
        <w:t>关键词搜索：https://www.jiaokey.com/tag/古典诗歌-诗歌欣赏-中国.html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